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pPr>
      <w:r>
        <w:rPr>
          <w:rFonts w:ascii="Calibri" w:hAnsi="Calibri"/>
          <w:i/>
          <w:color w:val="555555"/>
          <w:sz w:val="18"/>
        </w:rPr>
        <w:t>Plantilla Mp Asociados — Reemplazar los campos entre corchetes [XXX] con los datos del caso real. Esta plantilla es informativa y referencial; antes de usarla en un caso, recomendamos revisión por asesor profesional.</w:t>
      </w:r>
    </w:p>
    <w:p>
      <w:pPr>
        <w:spacing w:line="360" w:lineRule="auto" w:before="120" w:after="120"/>
        <w:jc w:val="center"/>
      </w:pPr>
      <w:r>
        <w:rPr>
          <w:rFonts w:ascii="Calibri" w:hAnsi="Calibri"/>
          <w:b/>
          <w:color w:val="000000"/>
          <w:sz w:val="30"/>
        </w:rPr>
        <w:t>CARTA DE TÉRMINO DE CONTRATO DE TRABAJO</w:t>
      </w:r>
    </w:p>
    <w:p>
      <w:pPr>
        <w:spacing w:line="360" w:lineRule="auto" w:before="120" w:after="120"/>
        <w:jc w:val="both"/>
      </w:pPr>
      <w:r>
        <w:rPr>
          <w:rFonts w:ascii="Calibri" w:hAnsi="Calibri"/>
          <w:color w:val="000000"/>
          <w:sz w:val="24"/>
        </w:rPr>
        <w:t>[CIUDAD], [FECHA]</w:t>
        <w:br/>
        <w:br/>
        <w:t>Señor(a)</w:t>
        <w:br/>
        <w:t>[NOMBRE TRABAJADOR]</w:t>
        <w:br/>
        <w:t>Cédula: [XX.XXX.XXX-X]</w:t>
        <w:br/>
        <w:t>[DIRECCIÓN]</w:t>
        <w:br/>
        <w:t>PRESENTE</w:t>
      </w:r>
    </w:p>
    <w:p>
      <w:pPr>
        <w:spacing w:line="360" w:lineRule="auto" w:before="120" w:after="120"/>
        <w:jc w:val="both"/>
      </w:pPr>
      <w:r>
        <w:rPr>
          <w:rFonts w:ascii="Calibri" w:hAnsi="Calibri"/>
          <w:color w:val="000000"/>
          <w:sz w:val="24"/>
        </w:rPr>
        <w:t>De mi consideración:</w:t>
      </w:r>
    </w:p>
    <w:p>
      <w:pPr>
        <w:spacing w:line="360" w:lineRule="auto" w:before="120" w:after="120"/>
        <w:jc w:val="both"/>
      </w:pPr>
      <w:r>
        <w:rPr>
          <w:rFonts w:ascii="Calibri" w:hAnsi="Calibri"/>
          <w:color w:val="000000"/>
          <w:sz w:val="24"/>
        </w:rPr>
        <w:t>Por medio de la presente, en mi calidad de [REPRESENTANTE LEGAL / GERENTE GENERAL] de [NOMBRE EMPRESA], RUT [XX.XXX.XXX-X], cumplo con notificarle el término de su contrato individual de trabajo de fecha [FECHA INICIO], a partir del [FECHA TÉRMINO], en virtud de la causal contenida en el inciso 1° del Art. 161 del Código del Trabajo: NECESIDADES DE LA EMPRESA.</w:t>
      </w:r>
    </w:p>
    <w:p>
      <w:pPr>
        <w:spacing w:line="360" w:lineRule="auto" w:before="120" w:after="120"/>
        <w:jc w:val="left"/>
      </w:pPr>
      <w:r>
        <w:rPr>
          <w:rFonts w:ascii="Calibri" w:hAnsi="Calibri"/>
          <w:b/>
          <w:color w:val="000000"/>
          <w:sz w:val="26"/>
        </w:rPr>
        <w:t>FUNDAMENTOS DE LA CAUSAL</w:t>
      </w:r>
    </w:p>
    <w:p>
      <w:pPr>
        <w:spacing w:line="360" w:lineRule="auto" w:before="120" w:after="120"/>
        <w:jc w:val="both"/>
      </w:pPr>
      <w:r>
        <w:rPr>
          <w:rFonts w:ascii="Calibri" w:hAnsi="Calibri"/>
          <w:color w:val="000000"/>
          <w:sz w:val="24"/>
        </w:rPr>
        <w:t>La causal se invoca en los siguientes términos:</w:t>
      </w:r>
    </w:p>
    <w:p>
      <w:pPr>
        <w:spacing w:line="360" w:lineRule="auto" w:before="120" w:after="120"/>
        <w:jc w:val="both"/>
      </w:pPr>
      <w:r>
        <w:rPr>
          <w:rFonts w:ascii="Calibri" w:hAnsi="Calibri"/>
          <w:color w:val="000000"/>
          <w:sz w:val="24"/>
        </w:rPr>
        <w:t>[DESCRIBIR HECHOS QUE FUNDAMENTAN LA CAUSAL: RACIONALIZACIÓN DE OPERACIONES, BAJAS EN LA PRODUCTIVIDAD, CAMBIOS EN LAS CONDICIONES DEL MERCADO O DE LA ECONOMÍA QUE HAGAN NECESARIA LA SEPARACIÓN DE UNO O MÁS TRABAJADORES, ETC.]</w:t>
      </w:r>
    </w:p>
    <w:p>
      <w:pPr>
        <w:spacing w:line="360" w:lineRule="auto" w:before="120" w:after="120"/>
        <w:jc w:val="left"/>
      </w:pPr>
      <w:r>
        <w:rPr>
          <w:rFonts w:ascii="Calibri" w:hAnsi="Calibri"/>
          <w:b/>
          <w:color w:val="000000"/>
          <w:sz w:val="26"/>
        </w:rPr>
        <w:t>INDEMNIZACIONES Y FINIQUITO</w:t>
      </w:r>
    </w:p>
    <w:p>
      <w:pPr>
        <w:spacing w:line="360" w:lineRule="auto" w:before="120" w:after="120"/>
        <w:jc w:val="both"/>
      </w:pPr>
      <w:r>
        <w:rPr>
          <w:rFonts w:ascii="Calibri" w:hAnsi="Calibri"/>
          <w:color w:val="000000"/>
          <w:sz w:val="24"/>
        </w:rPr>
        <w:t>En cumplimiento del Art. 163 del Código del Trabajo, le corresponde recibir las siguientes indemnizaciones:</w:t>
      </w:r>
    </w:p>
    <w:p>
      <w:pPr>
        <w:spacing w:line="360" w:lineRule="auto" w:before="120" w:after="120"/>
        <w:jc w:val="both"/>
      </w:pPr>
      <w:r>
        <w:rPr>
          <w:rFonts w:ascii="Calibri" w:hAnsi="Calibri"/>
          <w:color w:val="000000"/>
          <w:sz w:val="24"/>
        </w:rPr>
        <w:t>(a) Indemnización por años de servicio: $[MONTO] correspondiente a [X] años trabajados, con base de cálculo en la última remuneración mensual.</w:t>
      </w:r>
    </w:p>
    <w:p>
      <w:pPr>
        <w:spacing w:line="360" w:lineRule="auto" w:before="120" w:after="120"/>
        <w:jc w:val="both"/>
      </w:pPr>
      <w:r>
        <w:rPr>
          <w:rFonts w:ascii="Calibri" w:hAnsi="Calibri"/>
          <w:color w:val="000000"/>
          <w:sz w:val="24"/>
        </w:rPr>
        <w:t>(b) Indemnización sustitutiva del aviso previo (Art. 162): $[MONTO] correspondiente a un mes de remuneración (NO se otorgó aviso previo con 30 días de anticipación).</w:t>
      </w:r>
    </w:p>
    <w:p>
      <w:pPr>
        <w:spacing w:line="360" w:lineRule="auto" w:before="120" w:after="120"/>
        <w:jc w:val="both"/>
      </w:pPr>
      <w:r>
        <w:rPr>
          <w:rFonts w:ascii="Calibri" w:hAnsi="Calibri"/>
          <w:color w:val="000000"/>
          <w:sz w:val="24"/>
        </w:rPr>
        <w:t>(c) Feriado proporcional: $[MONTO]</w:t>
      </w:r>
    </w:p>
    <w:p>
      <w:pPr>
        <w:spacing w:line="360" w:lineRule="auto" w:before="120" w:after="120"/>
        <w:jc w:val="both"/>
      </w:pPr>
      <w:r>
        <w:rPr>
          <w:rFonts w:ascii="Calibri" w:hAnsi="Calibri"/>
          <w:color w:val="000000"/>
          <w:sz w:val="24"/>
        </w:rPr>
        <w:t>(d) Sueldo y demás haberes pendientes: $[MONTO]</w:t>
      </w:r>
    </w:p>
    <w:p>
      <w:pPr>
        <w:spacing w:line="360" w:lineRule="auto" w:before="120" w:after="120"/>
        <w:jc w:val="both"/>
      </w:pPr>
      <w:r>
        <w:rPr>
          <w:rFonts w:ascii="Calibri" w:hAnsi="Calibri"/>
          <w:color w:val="000000"/>
          <w:sz w:val="24"/>
        </w:rPr>
        <w:t>(e) TOTAL A PAGAR: $[SUMA]</w:t>
      </w:r>
    </w:p>
    <w:p>
      <w:pPr>
        <w:spacing w:line="360" w:lineRule="auto" w:before="120" w:after="120"/>
        <w:jc w:val="both"/>
      </w:pPr>
      <w:r>
        <w:rPr>
          <w:rFonts w:ascii="Calibri" w:hAnsi="Calibri"/>
          <w:color w:val="000000"/>
          <w:sz w:val="24"/>
        </w:rPr>
        <w:t>Estos montos se pagarán al momento de la firma del finiquito, dentro del plazo legal de 10 días hábiles desde la presente notificación, según el Art. 177 del Código del Trabajo.</w:t>
      </w:r>
    </w:p>
    <w:p>
      <w:pPr>
        <w:spacing w:line="360" w:lineRule="auto" w:before="120" w:after="120"/>
        <w:jc w:val="left"/>
      </w:pPr>
      <w:r>
        <w:rPr>
          <w:rFonts w:ascii="Calibri" w:hAnsi="Calibri"/>
          <w:b/>
          <w:color w:val="000000"/>
          <w:sz w:val="26"/>
        </w:rPr>
        <w:t>COTIZACIONES</w:t>
      </w:r>
    </w:p>
    <w:p>
      <w:pPr>
        <w:spacing w:line="360" w:lineRule="auto" w:before="120" w:after="120"/>
        <w:jc w:val="both"/>
      </w:pPr>
      <w:r>
        <w:rPr>
          <w:rFonts w:ascii="Calibri" w:hAnsi="Calibri"/>
          <w:color w:val="000000"/>
          <w:sz w:val="24"/>
        </w:rPr>
        <w:t>Se informa que las cotizaciones previsionales del último mes trabajado están al día en [AFP/Fonasa/Isapre/Seguro Cesantía], con los siguientes datos: [DETALLAR]</w:t>
      </w:r>
    </w:p>
    <w:p>
      <w:pPr>
        <w:spacing w:line="360" w:lineRule="auto" w:before="120" w:after="120"/>
        <w:jc w:val="left"/>
      </w:pPr>
      <w:r>
        <w:rPr>
          <w:rFonts w:ascii="Calibri" w:hAnsi="Calibri"/>
          <w:b/>
          <w:color w:val="000000"/>
          <w:sz w:val="26"/>
        </w:rPr>
        <w:t>DOCUMENTOS QUE SE ACOMPAÑAN</w:t>
      </w:r>
    </w:p>
    <w:p>
      <w:pPr>
        <w:spacing w:line="360" w:lineRule="auto" w:before="120" w:after="120"/>
        <w:jc w:val="both"/>
      </w:pPr>
      <w:r>
        <w:rPr>
          <w:rFonts w:ascii="Calibri" w:hAnsi="Calibri"/>
          <w:color w:val="000000"/>
          <w:sz w:val="24"/>
        </w:rPr>
        <w:t>• Liquidación del finiquito propuesto</w:t>
        <w:br/>
        <w:t>• Certificado de cotizaciones al día</w:t>
        <w:br/>
        <w:t>• Copia del contrato de trabajo</w:t>
      </w:r>
    </w:p>
    <w:p>
      <w:pPr>
        <w:spacing w:line="360" w:lineRule="auto" w:before="120" w:after="120"/>
        <w:jc w:val="both"/>
      </w:pPr>
      <w:r>
        <w:rPr>
          <w:rFonts w:ascii="Calibri" w:hAnsi="Calibri"/>
          <w:color w:val="000000"/>
          <w:sz w:val="24"/>
        </w:rPr>
        <w:t>Le saludo atentamente,</w:t>
      </w:r>
    </w:p>
    <w:p>
      <w:pPr>
        <w:spacing w:line="360" w:lineRule="auto" w:before="480" w:after="120"/>
        <w:jc w:val="left"/>
      </w:pPr>
      <w:r>
        <w:rPr>
          <w:rFonts w:ascii="Calibri" w:hAnsi="Calibri"/>
          <w:color w:val="000000"/>
          <w:sz w:val="22"/>
        </w:rPr>
        <w:t>_________________________</w:t>
        <w:br/>
        <w:t>[NOMBRE REPRESENTANTE]</w:t>
        <w:br/>
        <w:t>RUT: [XX.XXX.XXX-X]</w:t>
        <w:br/>
        <w:t>Representante Legal</w:t>
        <w:br/>
        <w:t>[NOMBRE EMPRESA]</w:t>
        <w:br/>
        <w:br/>
        <w:t>Notificación recibida:</w:t>
        <w:br/>
        <w:br/>
        <w:t>_________________________</w:t>
        <w:br/>
        <w:t>[NOMBRE TRABAJADOR]</w:t>
        <w:br/>
        <w:t>RUT: [XX.XXX.XXX-X]</w:t>
      </w:r>
    </w:p>
    <w:sectPr w:rsidR="00FC693F" w:rsidRPr="0006063C" w:rsidSect="00034616">
      <w:headerReference w:type="default" r:id="rId9"/>
      <w:footerReference w:type="default" r:id="rId10"/>
      <w:pgSz w:w="12240" w:h="15840"/>
      <w:pgMar w:top="907"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555555"/>
        <w:sz w:val="18"/>
      </w:rPr>
      <w:t>www.mpasociados.cl — +56 9 9509 4104 — cmartinez@mpasociados.cl</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tabs>
        <w:tab w:val="right" w:pos="9072"/>
      </w:tabs>
      <w:pBdr>
        <w:bottom w:val="single" w:sz="12" w:color="1A3A6B" w:space="1"/>
      </w:pBdr>
    </w:pPr>
    <w:r>
      <w:rPr>
        <w:rFonts w:ascii="Calibri" w:hAnsi="Calibri"/>
        <w:b/>
        <w:color w:val="000000"/>
        <w:sz w:val="22"/>
      </w:rPr>
      <w:t>[CLIENTE]</w:t>
    </w:r>
    <w:r>
      <w:tab/>
    </w:r>
    <w:r>
      <w:rPr>
        <w:rFonts w:ascii="Calibri" w:hAnsi="Calibri"/>
        <w:b/>
        <w:color w:val="000000"/>
        <w:sz w:val="22"/>
      </w:rPr>
      <w:t>Sociedad de Profesionales Mp Asociados Ltda.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