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RECLAMO ANTE LA INSPECCIÓN DEL TRABAJO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Señora</w:t>
        <w:br/>
        <w:t>Inspectora del Trabajo</w:t>
        <w:br/>
        <w:t>[DIRECCIÓN INSPECCIÓN]</w:t>
        <w:br/>
        <w:t>PRESENTE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[CIUDAD], [FECHA]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De mi consideración: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Don/Doña [NOMBRE TRABAJADOR], cédula nacional de identidad N° [XX.XXX.XXX-X], con domicilio en [DIRECCIÓN], vengo en formalmente presentar el siguiente RECLAMO en contra de [NOMBRE EMPLEADOR], RUT [XX.XXX.XXX-X], con domicilio en [DIRECCIÓN], por los siguientes hechos: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I. HECHOS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Inicié mi relación laboral el [FECHA INICIO] desempeñándome como [CARGO]. Mi remuneración acordada es de $[MONTO] mensuales.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[DESCRIBIR EN DETALLE EL INCUMPLIMIENTO: NO PAGO DE REMUNERACIONES, NO PAGO DE COTIZACIONES, HORAS EXTRAS NO PAGADAS, INCUMPLIMIENTO DE PROTOCOLO LEY KARIN, ETC.]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II. NORMATIVA INFRINGIDA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Los hechos descritos constituyen incumplimiento de:</w:t>
        <w:br/>
        <w:t>• Art. [X] del Código del Trabajo: [DESCRIPCIÓN]</w:t>
        <w:br/>
        <w:t>• Ley [Nº]: [DESCRIPCIÓN]</w:t>
        <w:br/>
        <w:t>• [DEMÁS NORMATIVA]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III. DOCUMENTOS QUE SE ACOMPAÑAN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Contrato de trabajo</w:t>
        <w:br/>
        <w:t>• Última liquidación de sueldo</w:t>
        <w:br/>
        <w:t>• Comprobantes de cotizaciones (o falta de ellas)</w:t>
        <w:br/>
        <w:t>• [OTROS DOCUMENTOS DE RESPALDO]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IV. PETICIÓN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mérito de los hechos expuestos, solicito a Usted:</w:t>
        <w:br/>
        <w:t>1. Citar al empleador a comparecencia en esta Inspección para resolver el reclamo.</w:t>
        <w:br/>
        <w:t>2. Fiscalizar el cumplimiento de las normas laborales por parte del empleador.</w:t>
        <w:br/>
        <w:t>3. Aplicar las sanciones legales que correspondan.</w:t>
        <w:br/>
        <w:t>4. Procurar el pago de las sumas adeudadas al trabajador.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Saluda atentamente,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[NOMBRE TRABAJADOR]</w:t>
        <w:br/>
        <w:t>RUT: [XX.XXX.XXX-X]</w:t>
        <w:br/>
        <w:t>Teléfono: [XXX]</w:t>
        <w:br/>
        <w:t>Email: [XXX]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