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rFonts w:ascii="Calibri" w:hAnsi="Calibri"/>
          <w:i/>
          <w:color w:val="555555"/>
          <w:sz w:val="18"/>
        </w:rPr>
        <w:t>Plantilla Mp Asociados — Reemplazar los campos entre corchetes [XXX] con los datos del caso real. Esta plantilla es informativa y referencial; antes de usarla en un caso, recomendamos revisión por asesor profesional.</w:t>
      </w:r>
    </w:p>
    <w:p>
      <w:pPr>
        <w:spacing w:line="360" w:lineRule="auto" w:before="120" w:after="120"/>
        <w:jc w:val="center"/>
      </w:pPr>
      <w:r>
        <w:rPr>
          <w:rFonts w:ascii="Calibri" w:hAnsi="Calibri"/>
          <w:b/>
          <w:color w:val="000000"/>
          <w:sz w:val="30"/>
        </w:rPr>
        <w:t>CONTRATO INDIVIDUAL DE TRABAJO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En [CIUDAD], a [FECHA] de [MES] de [AÑO], entre [NOMBRE EMPRESA O EMPLEADOR], RUT [XX.XXX.XXX-X], representada por don/doña [NOMBRE REPRESENTANTE LEGAL], RUT [XX.XXX.XXX-X], ambos con domicilio en [DIRECCIÓN], en adelante "el Empleador"; y don/doña [NOMBRE TRABAJADOR], cédula nacional de identidad [XX.XXX.XXX-X], chileno, [ESTADO CIVIL], [PROFESIÓN U OFICIO], nacido el [FECHA], domiciliado en [DIRECCIÓN], en adelante "el Trabajador", se ha convenido el siguiente contrato individual de trabajo: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PRIMERO: Función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El Trabajador prestará sus servicios al Empleador en calidad de [CARGO O FUNCIÓN], desempeñando las siguientes labores: [DESCRIPCIÓN DETALLADA DE FUNCIONES].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SEGUNDO: Lugar de prestación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Los servicios se prestarán en [DIRECCIÓN DEL ESTABLECIMIENTO O EN MODALIDAD MIXTA SI APLICA]. El empleador podrá modificar el lugar de prestación dentro de la misma ciudad, previa comunicación al trabajador, sin que ello signifique menoscabo del trabajador.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TERCERO: Jornada de trabajo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La jornada de trabajo será de [44] horas semanales, distribuidas de la siguiente forma: [DETALLE DE DÍAS Y HORARIOS]. El Trabajador tendrá derecho a un descanso de al menos [30] minutos para colación cuando la jornada supere las 6 horas continuas.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CUARTO: Remuneración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La remuneración mensual del Trabajador será de $[MONTO] (pesos chilenos), pagaderos por mes vencido los días [DÍA DE PAGO] de cada mes, por transferencia electrónica a la cuenta bancaria indicada por el Trabajador. La remuneración incluye gratificación legal según Art. 50 del Código del Trabajo (25% con tope de 4,75 IMM al año).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QUINTO: Duración del contrato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El presente contrato tiene duración INDEFINIDA, rigiendo desde el [FECHA INICIO].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SEXTO: Régimen previsional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El Trabajador estará afecto al régimen previsional vigente. Las cotizaciones de AFP, salud y seguro de cesantía se descontarán mensualmente de la remuneración del Trabajador según las normas legales.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SÉPTIMO: Beneficios adicionales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[DETALLE DE BONOS, COMISIONES, COLACIÓN, MOVILIZACIÓN, SEGURO COMPLEMENTARIO U OTROS BENEFICIOS]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OCTAVO: Obligaciones del Trabajador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El Trabajador se obliga a: (a) prestar los servicios con la diligencia y dedicación debidas; (b) mantener la confidencialidad de toda información comercial, financiera, técnica o estratégica de la empresa; (c) cumplir con el reglamento interno de orden, higiene y seguridad; (d) reportar cualquier incidente que pueda afectar el normal desarrollo de las funciones; (e) cumplir las políticas de prevención de acoso laboral y sexual (Ley 21.643 — Ley Karin).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NOVENO: Causales de término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El contrato podrá terminar por las causales previstas en los Arts. 159, 160 y 161 del Código del Trabajo. En caso de aplicación del Art. 161 N°1 (necesidades de la empresa), el Empleador pagará al Trabajador la indemnización por años de servicio prevista en el Art. 163.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DÉCIMO: Firmas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El presente contrato se firma en triplicado, quedando un ejemplar en poder del Empleador, otro en poder del Trabajador y un tercero a disposición de la Inspección del Trabajo si lo requiriera.</w:t>
      </w:r>
    </w:p>
    <w:p>
      <w:pPr>
        <w:spacing w:line="360" w:lineRule="auto" w:before="480" w:after="120"/>
        <w:jc w:val="left"/>
      </w:pPr>
      <w:r>
        <w:rPr>
          <w:rFonts w:ascii="Calibri" w:hAnsi="Calibri"/>
          <w:color w:val="000000"/>
          <w:sz w:val="22"/>
        </w:rPr>
        <w:t>_________________________</w:t>
        <w:br/>
        <w:t>Empleador</w:t>
        <w:br/>
        <w:t>RUT:</w:t>
        <w:br/>
        <w:br/>
        <w:t>_________________________</w:t>
        <w:br/>
        <w:t>Trabajador</w:t>
        <w:br/>
        <w:t>RUT: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555555"/>
        <w:sz w:val="18"/>
      </w:rPr>
      <w:t>www.mpasociados.cl — +56 9 9509 4104 — cmartinez@mpasociados.cl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tabs>
        <w:tab w:val="right" w:pos="9072"/>
      </w:tabs>
      <w:pBdr>
        <w:bottom w:val="single" w:sz="12" w:color="1A3A6B" w:space="1"/>
      </w:pBdr>
    </w:pPr>
    <w:r>
      <w:rPr>
        <w:rFonts w:ascii="Calibri" w:hAnsi="Calibri"/>
        <w:b/>
        <w:color w:val="000000"/>
        <w:sz w:val="22"/>
      </w:rPr>
      <w:t>[CLIENTE]</w:t>
    </w:r>
    <w:r>
      <w:tab/>
    </w:r>
    <w:r>
      <w:rPr>
        <w:rFonts w:ascii="Calibri" w:hAnsi="Calibri"/>
        <w:b/>
        <w:color w:val="000000"/>
        <w:sz w:val="22"/>
      </w:rPr>
      <w:t>Sociedad de Profesionales Mp Asociados Ltda.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