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rFonts w:ascii="Calibri" w:hAnsi="Calibri"/>
          <w:i/>
          <w:color w:val="555555"/>
          <w:sz w:val="18"/>
        </w:rPr>
        <w:t>Plantilla Mp Asociados — Reemplazar los campos entre corchetes [XXX] con los datos del caso real. Esta plantilla es informativa y referencial; antes de usarla en un caso, recomendamos revisión por asesor profesional.</w:t>
      </w:r>
    </w:p>
    <w:p>
      <w:pPr>
        <w:spacing w:line="360" w:lineRule="auto" w:before="120" w:after="120"/>
        <w:jc w:val="center"/>
      </w:pPr>
      <w:r>
        <w:rPr>
          <w:rFonts w:ascii="Calibri" w:hAnsi="Calibri"/>
          <w:b/>
          <w:color w:val="000000"/>
          <w:sz w:val="30"/>
        </w:rPr>
        <w:t>FINIQUITO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En [CIUDAD], a [FECHA] de [MES] de [AÑO], entre [NOMBRE EMPRESA], RUT [XX.XXX.XXX-X], representada por don/doña [REPRESENTANTE], RUT [XX.XXX.XXX-X], ambos con domicilio en [DIRECCIÓN], en adelante el "Empleador"; y don/doña [NOMBRE TRABAJADOR], cédula [XX.XXX.XXX-X], con domicilio en [DIRECCIÓN], en adelante el "Trabajador", se ha convenido el siguiente FINIQUITO: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PRIMERO: Antecedentes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El Trabajador prestó servicios al Empleador en calidad de [CARGO], según contrato de trabajo de fecha [FECHA INICIO]. El contrato se da por terminado con esta fecha por la causal contenida en el Art. [161 N°1 / 160 N° / 159 N°] del Código del Trabajo.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SEGUNDO: Conceptos y montos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 la fecha del término del contrato, el Empleador adeuda al Trabajador los siguientes conceptos: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(a) Sueldo proporcional del último mes (desde día [X] al [Y]): $[MONTO]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(b) Aguinaldo y gratificación proporcional: $[MONTO]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(c) Feriado legal pendiente o proporcional: $[MONTO]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(d) Indemnización sustitutiva del aviso previo (Art. 162): $[MONTO]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(e) Indemnización por años de servicio (Art. 163), correspondiente a [X] años con tope 11 años: $[MONTO]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(f) Otros: $[MONTO]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TOTAL ADEUDADO: $[SUMA TOTAL]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TERCERO: Pago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El Empleador paga al Trabajador en este acto la suma total indicada por transferencia electrónica al Banco [BANCO], cuenta [N°] del Trabajador.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CUARTO: Finiquito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El Trabajador declara recibir conforme las sumas indicadas y que el Empleador nada le adeuda por concepto del contrato terminado ni por ningún otro derivado de la relación laboral, salvo las reservas que pudiera hacer constar a continuación: [RESERVAS O NINGUNA].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QUINTO: Ratificación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El presente finiquito se firma en presencia del Ministro de Fe que corresponda (Notario Público / Inspector del Trabajo / Presidente del Sindicato) para los efectos del Art. 177 del Código del Trabajo.</w:t>
      </w:r>
    </w:p>
    <w:p>
      <w:pPr>
        <w:spacing w:line="360" w:lineRule="auto" w:before="480" w:after="120"/>
        <w:jc w:val="left"/>
      </w:pPr>
      <w:r>
        <w:rPr>
          <w:rFonts w:ascii="Calibri" w:hAnsi="Calibri"/>
          <w:color w:val="000000"/>
          <w:sz w:val="22"/>
        </w:rPr>
        <w:t>_________________________</w:t>
        <w:br/>
        <w:t>Empleador</w:t>
        <w:br/>
        <w:t>RUT:</w:t>
        <w:br/>
        <w:br/>
        <w:t>_________________________</w:t>
        <w:br/>
        <w:t>Trabajador</w:t>
        <w:br/>
        <w:t>RUT:</w:t>
        <w:br/>
        <w:br/>
        <w:t>_________________________</w:t>
        <w:br/>
        <w:t>Ministro de Fe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555555"/>
        <w:sz w:val="18"/>
      </w:rPr>
      <w:t>www.mpasociados.cl — +56 9 9509 4104 — cmartinez@mpasociados.cl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tabs>
        <w:tab w:val="right" w:pos="9072"/>
      </w:tabs>
      <w:pBdr>
        <w:bottom w:val="single" w:sz="12" w:color="1A3A6B" w:space="1"/>
      </w:pBdr>
    </w:pPr>
    <w:r>
      <w:rPr>
        <w:rFonts w:ascii="Calibri" w:hAnsi="Calibri"/>
        <w:b/>
        <w:color w:val="000000"/>
        <w:sz w:val="22"/>
      </w:rPr>
      <w:t>[CLIENTE]</w:t>
    </w:r>
    <w:r>
      <w:tab/>
    </w:r>
    <w:r>
      <w:rPr>
        <w:rFonts w:ascii="Calibri" w:hAnsi="Calibri"/>
        <w:b/>
        <w:color w:val="000000"/>
        <w:sz w:val="22"/>
      </w:rPr>
      <w:t>Sociedad de Profesionales Mp Asociados Ltda.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