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rFonts w:ascii="Calibri" w:hAnsi="Calibri"/>
          <w:i/>
          <w:color w:val="555555"/>
          <w:sz w:val="18"/>
        </w:rPr>
        <w:t>Plantilla Mp Asociados — Reemplazar los campos entre corchetes [XXX] con los datos del caso real. Esta plantilla es informativa y referencial; antes de usarla en un caso, recomendamos revisión por asesor profesional.</w:t>
      </w:r>
    </w:p>
    <w:p>
      <w:pPr>
        <w:spacing w:line="360" w:lineRule="auto" w:before="120" w:after="120"/>
        <w:jc w:val="center"/>
      </w:pPr>
      <w:r>
        <w:rPr>
          <w:rFonts w:ascii="Calibri" w:hAnsi="Calibri"/>
          <w:b/>
          <w:color w:val="000000"/>
          <w:sz w:val="30"/>
        </w:rPr>
        <w:t>SOLICITUD DE DEVOLUCIÓN DE IVA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Señor</w:t>
        <w:br/>
        <w:t>Director Regional</w:t>
        <w:br/>
        <w:t>Servicio de Impuestos Internos</w:t>
        <w:br/>
        <w:t>[DIRECCIÓN REGIONAL]</w:t>
        <w:br/>
        <w:t>PRESENTE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[CIUDAD], [FECHA]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En representación de [NOMBRE EMPRESA], RUT [XX.XXX.XXX-X], con domicilio tributario en [DIRECCIÓN], vengo a solicitar formalmente la devolución del IVA Crédito Fiscal acumulado, en virtud del [Art. 27 bis del D.L. 825 / Art. 36 del D.L. 825 (exportador)], en los siguientes términos: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I. ANTECEDENTES DEL CONTRIBUYENTE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• Razón social: [NOMBRE]</w:t>
        <w:br/>
        <w:t>• Giro: [DETALLE]</w:t>
        <w:br/>
        <w:t>• Fecha inicio actividades: [FECHA]</w:t>
        <w:br/>
        <w:t>• Régimen tributario: [14A / 14D]</w:t>
        <w:br/>
        <w:t>• Categoría exportador: [SÍ/NO]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II. PERÍODO QUE COMPRENDE LA SOLICITUD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Desde: [MES/AÑO]</w:t>
        <w:br/>
        <w:t>Hasta: [MES/AÑO]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III. MONTO SOLICITADO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Monto de IVA Crédito Fiscal a devolver: $[MONTO]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IV. JUSTIFICACIÓN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[Para Art. 27 bis] La empresa ha acumulado IVA Crédito Fiscal originado en compras de bienes del activo fijo durante un período superior a 6 meses sin posibilidad de imputarlo a IVA débito fiscal. Los bienes adquiridos son: [DETALLE].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[Para exportador Art. 36] La empresa exporta servicios/bienes a [PAÍSES/REGIONES] desde [FECHA]. Las ventas exportadas representan el [X%] de los ingresos totales del período.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V. DOCUMENTOS QUE SE ACOMPAÑAN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• F29 del último período declarado</w:t>
        <w:br/>
        <w:t>• Libro de Compras del período</w:t>
        <w:br/>
        <w:t>• Facturas que originan el crédito fiscal</w:t>
        <w:br/>
        <w:t>• [Para exportador] DUS de exportación</w:t>
        <w:br/>
        <w:t>• Estados Financieros del período</w:t>
        <w:br/>
        <w:t>• [OTROS DOCUMENTOS APLICABLES]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VI. CUENTA BANCARIA PARA LA DEVOLUCIÓN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Banco: [BANCO]</w:t>
        <w:br/>
        <w:t>Tipo de cuenta: [Vista/Corriente]</w:t>
        <w:br/>
        <w:t>Número: [XXX]</w:t>
        <w:br/>
        <w:t>Titular: [NOMBRE EMPRESA]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Quedo a su disposición para cualquier información adicional que requiera para procesar la presente solicitud.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Saluda atentamente,</w:t>
      </w:r>
    </w:p>
    <w:p>
      <w:pPr>
        <w:spacing w:line="360" w:lineRule="auto" w:before="480" w:after="120"/>
        <w:jc w:val="left"/>
      </w:pPr>
      <w:r>
        <w:rPr>
          <w:rFonts w:ascii="Calibri" w:hAnsi="Calibri"/>
          <w:color w:val="000000"/>
          <w:sz w:val="22"/>
        </w:rPr>
        <w:t>_________________________</w:t>
        <w:br/>
        <w:t>[NOMBRE REPRESENTANTE]</w:t>
        <w:br/>
        <w:t>RUT: [XX.XXX.XXX-X]</w:t>
        <w:br/>
        <w:t>Representante Legal</w:t>
        <w:br/>
        <w:t>[NOMBRE EMPRESA]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555555"/>
        <w:sz w:val="18"/>
      </w:rPr>
      <w:t>www.mpasociados.cl — +56 9 9509 4104 — cmartinez@mpasociados.cl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tabs>
        <w:tab w:val="right" w:pos="9072"/>
      </w:tabs>
      <w:pBdr>
        <w:bottom w:val="single" w:sz="12" w:color="1A3A6B" w:space="1"/>
      </w:pBdr>
    </w:pPr>
    <w:r>
      <w:rPr>
        <w:rFonts w:ascii="Calibri" w:hAnsi="Calibri"/>
        <w:b/>
        <w:color w:val="000000"/>
        <w:sz w:val="22"/>
      </w:rPr>
      <w:t>[CLIENTE]</w:t>
    </w:r>
    <w:r>
      <w:tab/>
    </w:r>
    <w:r>
      <w:rPr>
        <w:rFonts w:ascii="Calibri" w:hAnsi="Calibri"/>
        <w:b/>
        <w:color w:val="000000"/>
        <w:sz w:val="22"/>
      </w:rPr>
      <w:t>Sociedad de Profesionales Mp Asociados Ltda.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